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4"/>
        </w:rPr>
        <w:t>Software Requirements &amp; Design Notes</w:t>
      </w:r>
    </w:p>
    <w:p>
      <w:pPr>
        <w:pStyle w:val="Heading2"/>
      </w:pPr>
      <w:r>
        <w:rPr>
          <w:sz w:val="30"/>
        </w:rPr>
        <w:t>Software Requirements Specification (SRS)</w:t>
      </w:r>
    </w:p>
    <w:p>
      <w:r>
        <w:t>Software Requirements Specification (SRS) is a document that describes what a software system should do. It contains detailed requirements, features, functions, and constraints needed for software development.</w:t>
      </w:r>
    </w:p>
    <w:p>
      <w:pPr>
        <w:pStyle w:val="Heading2"/>
      </w:pPr>
      <w:r>
        <w:rPr>
          <w:sz w:val="30"/>
        </w:rPr>
        <w:t>Purpose of SRS</w:t>
      </w:r>
    </w:p>
    <w:p>
      <w:r>
        <w:t>- Define software requirements clearly</w:t>
        <w:br/>
        <w:t>- Help developers understand customer needs</w:t>
        <w:br/>
        <w:t>- Reduce misunderstanding between stakeholders</w:t>
        <w:br/>
        <w:t>- Serve as a reference during development and testing</w:t>
        <w:br/>
        <w:t>- Improve project planning and documentation</w:t>
      </w:r>
    </w:p>
    <w:p>
      <w:pPr>
        <w:pStyle w:val="Heading2"/>
      </w:pPr>
      <w:r>
        <w:rPr>
          <w:sz w:val="30"/>
        </w:rPr>
        <w:t>Main Components of SRS</w:t>
      </w:r>
    </w:p>
    <w:p>
      <w:r>
        <w:t>1. Introduction</w:t>
        <w:br/>
        <w:t>2. Overall Description</w:t>
        <w:br/>
        <w:t>3. Functional Requirements</w:t>
        <w:br/>
        <w:t>4. Non-Functional Requirements</w:t>
        <w:br/>
        <w:t>5. External Interface Requirements</w:t>
      </w:r>
    </w:p>
    <w:p>
      <w:pPr>
        <w:pStyle w:val="Heading2"/>
      </w:pPr>
      <w:r>
        <w:rPr>
          <w:sz w:val="30"/>
        </w:rPr>
        <w:t>Software Design Document (SDD)</w:t>
      </w:r>
    </w:p>
    <w:p>
      <w:r>
        <w:t>Software Design Document (SDD) explains how the software system will be designed and developed based on the requirements stated in the SRS.</w:t>
      </w:r>
    </w:p>
    <w:p>
      <w:pPr>
        <w:pStyle w:val="Heading2"/>
      </w:pPr>
      <w:r>
        <w:rPr>
          <w:sz w:val="30"/>
        </w:rPr>
        <w:t>Purpose of SDD</w:t>
      </w:r>
    </w:p>
    <w:p>
      <w:r>
        <w:t>- Translate requirements into technical design</w:t>
        <w:br/>
        <w:t>- Guide developers during coding</w:t>
        <w:br/>
        <w:t>- Improve system structure and organization</w:t>
        <w:br/>
        <w:t>- Help maintenance and future upgrades</w:t>
      </w:r>
    </w:p>
    <w:p>
      <w:pPr>
        <w:pStyle w:val="Heading2"/>
      </w:pPr>
      <w:r>
        <w:rPr>
          <w:sz w:val="30"/>
        </w:rPr>
        <w:t>Main Components of SDD</w:t>
      </w:r>
    </w:p>
    <w:p>
      <w:r>
        <w:t>1. System Architecture</w:t>
        <w:br/>
        <w:t>2. Database Design</w:t>
        <w:br/>
        <w:t>3. Module Design</w:t>
        <w:br/>
        <w:t>4. User Interface Design</w:t>
        <w:br/>
        <w:t>5. Security Design</w:t>
      </w:r>
    </w:p>
    <w:p>
      <w:pPr>
        <w:pStyle w:val="Heading2"/>
      </w:pPr>
      <w:r>
        <w:rPr>
          <w:sz w:val="30"/>
        </w:rPr>
        <w:t>Difference Between SRS and SDD</w:t>
      </w:r>
    </w:p>
    <w:p>
      <w:r>
        <w:t>SRS describes WHAT the system should do, while SDD describes HOW the system will be developed.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